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Полякова Владимира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Поляков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086230001401938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Поляков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частью 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Поляков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Поляков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Поляков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Полякова Владимира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суд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0412365400765004252520120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